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书名：“老小孩”的智能生活  网络生活</w:t>
      </w:r>
    </w:p>
    <w:p>
      <w:r>
        <w:t>作者：吴含章</w:t>
      </w:r>
    </w:p>
    <w:p>
      <w:r>
        <w:t>出版社：上海:上海科学普及出版社,2018.08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“老小孩”的智能生活  网络生活 评论地址：https://www.jiaokey.com/book/detail/14693444.html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