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第14册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日本侵华军事密档·侵占台湾  第14册 评论地址：https://www.jiaokey.com/book/detail/14693304.html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