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书名：莫砺锋文集  卷10</w:t>
      </w:r>
    </w:p>
    <w:p>
      <w:r>
        <w:t>作者：莫砺锋著</w:t>
      </w:r>
    </w:p>
    <w:p>
      <w:r>
        <w:t>出版社：南京:凤凰出版社,2019.01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莫砺锋文集  卷10 评论地址：https://www.jiaokey.com/book/detail/14693237.html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