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书名：音乐基础-乐理与视唱练耳</w:t>
      </w:r>
    </w:p>
    <w:p>
      <w:r>
        <w:t>作者：张艳群主编；杨娅，刘莉莉副主编；贺智慧，阮航，艾珺参编</w:t>
      </w:r>
    </w:p>
    <w:p>
      <w:r>
        <w:t>出版社：武汉:武汉大学出版社,2019.09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音乐基础-乐理与视唱练耳 评论地址：https://www.jiaokey.com/book/detail/14692964.html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