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书名：小学心理辅导活动课实操指南</w:t>
      </w:r>
    </w:p>
    <w:p>
      <w:r>
        <w:t>作者：罗京滨主编；曾洁玲，袁苑红，刘仲明，谭金凤副主编；尹翠飞，叶君琳，江家颖等编委</w:t>
      </w:r>
    </w:p>
    <w:p>
      <w:r>
        <w:t>出版社：</w:t>
      </w:r>
    </w:p>
    <w:p>
      <w:r>
        <w:t>出版日期：2019.10</w:t>
      </w:r>
    </w:p>
    <w:p>
      <w:r>
        <w:t>总页数：198</w:t>
      </w:r>
    </w:p>
    <w:p>
      <w:r>
        <w:t>更多请访问教客网: www.jiaokey.com</w:t>
      </w:r>
    </w:p>
    <w:p>
      <w:r>
        <w:t>小学心理辅导活动课实操指南 评论地址：https://www.jiaokey.com/book/detail/14692956.html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