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高中英语完形填空考试指导</w:t>
      </w:r>
    </w:p>
    <w:p>
      <w:r>
        <w:rPr>
          <w:rFonts w:ascii="宋体" w:hAnsi="宋体" w:eastAsia="宋体"/>
          <w:sz w:val="24"/>
        </w:rPr>
        <w:t>徐志江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2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高中英语完形填空考试指导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本书出售、求购地址：https://www.jiaokey.com/book/detail/14692939.html</w:t>
      </w:r>
    </w:p>
    <w:p>
      <w:r>
        <w:t>更多相关图书推荐：https://www.jiaokey.com</w:t>
      </w:r>
    </w:p>
    <w:p>
      <w:r>
        <w:t>徐志江 其他作品：https://www.jiaokey.com/tag/徐志江.html</w:t>
      </w:r>
    </w:p>
    <w:p>
      <w:r>
        <w:t>上海:复旦大学出版社,2019.08 出版图书：https://www.jiaokey.com/tag/上海:复旦大学出版社,2019.08.html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