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书名：中国历史的色象  织色入史笺</w:t>
      </w:r>
    </w:p>
    <w:p>
      <w:r>
        <w:t>作者：陈鲁南著</w:t>
      </w:r>
    </w:p>
    <w:p>
      <w:r>
        <w:t>出版社：北京:现代出版社,2020.01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中国历史的色象  织色入史笺 评论地址：https://www.jiaokey.com/book/detail/14692938.html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