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巴基斯坦大学生学习满意度实证研究</w:t>
      </w:r>
    </w:p>
    <w:p>
      <w:r>
        <w:rPr>
          <w:rFonts w:ascii="宋体" w:hAnsi="宋体" w:eastAsia="宋体"/>
          <w:sz w:val="24"/>
        </w:rPr>
        <w:t>（巴基）古尔扎·阿里·沙阿布哈里著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巴基斯坦大学生学习满意度实证研究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（巴基）古尔扎·阿里·沙阿布哈里著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本书出售、求购地址：https://www.jiaokey.com/book/detail/14692937.html</w:t>
      </w:r>
    </w:p>
    <w:p>
      <w:r>
        <w:t>更多相关图书推荐：https://www.jiaokey.com</w:t>
      </w:r>
    </w:p>
    <w:p>
      <w:r>
        <w:t>（巴基）古尔扎·阿里·沙阿布哈里著 其他作品：https://www.jiaokey.com/tag/（巴基）古尔扎·阿里·沙阿布哈里著.html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关键词搜索：https://www.jiaokey.com/tag/巴基斯坦大学生学习满意度实证研究.html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