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汉语词汇语法修辞历时变迁考论</w:t>
      </w:r>
    </w:p>
    <w:p>
      <w:r>
        <w:rPr>
          <w:rFonts w:ascii="宋体" w:hAnsi="宋体" w:eastAsia="宋体"/>
          <w:sz w:val="24"/>
        </w:rPr>
        <w:t>卢烈红著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汉语词汇语法修辞历时变迁考论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本书出售、求购地址：https://www.jiaokey.com/book/detail/14692931.html</w:t>
      </w:r>
    </w:p>
    <w:p>
      <w:r>
        <w:t>更多相关图书推荐：https://www.jiaokey.com</w:t>
      </w:r>
    </w:p>
    <w:p>
      <w:r>
        <w:t>卢烈红著 其他作品：https://www.jiaokey.com/tag/卢烈红著.html</w:t>
      </w:r>
    </w:p>
    <w:p>
      <w:r>
        <w:t>武汉大学出版社 出版图书：https://www.jiaokey.com/tag/武汉大学出版社.html</w:t>
      </w:r>
    </w:p>
    <w:p>
      <w:r>
        <w:t>关键词搜索：https://www.jiaokey.com/tag/汉语词汇语法修辞历时变迁考论.html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