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  青少年与媒体</w:t>
      </w:r>
    </w:p>
    <w:p>
      <w:r>
        <w:rPr>
          <w:rFonts w:ascii="宋体" w:hAnsi="宋体" w:eastAsia="宋体"/>
          <w:sz w:val="24"/>
        </w:rPr>
        <w:t>（美）维克托·C.斯特拉斯伯格，（美）芭芭拉·J.威尔逊，（美）埃米·B.乔丹著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  青少年与媒体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（美）维克托·C.斯特拉斯伯格，（美）芭芭拉·J.威尔逊，（美）埃米·B.乔丹著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本书出售、求购地址：https://www.jiaokey.com/book/detail/14692923.html</w:t>
      </w:r>
    </w:p>
    <w:p>
      <w:r>
        <w:t>更多相关图书推荐：https://www.jiaokey.com</w:t>
      </w:r>
    </w:p>
    <w:p>
      <w:r>
        <w:t>（美）维克托·C.斯特拉斯伯格，（美）芭芭拉·J.威尔逊，（美）埃米·B.乔丹著 其他作品：https://www.jiaokey.com/tag/（美）维克托·C.斯特拉斯伯格，（美）芭芭拉·J.威尔逊，（美）埃米·B.乔丹著.html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关键词搜索：https://www.jiaokey.com/tag/儿童  青少年与媒体.html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