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从求职到入职  光辉国际CEO手把手教你</w:t>
      </w:r>
    </w:p>
    <w:p>
      <w:r>
        <w:rPr>
          <w:rFonts w:ascii="宋体" w:hAnsi="宋体" w:eastAsia="宋体"/>
          <w:sz w:val="24"/>
        </w:rPr>
        <w:t>（美）加里·伯尼森著；王青梅译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从求职到入职  光辉国际CEO手把手教你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（美）加里·伯尼森著；王青梅译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本书出售、求购地址：https://www.jiaokey.com/book/detail/14692921.html</w:t>
      </w:r>
    </w:p>
    <w:p>
      <w:r>
        <w:t>更多相关图书推荐：https://www.jiaokey.com</w:t>
      </w:r>
    </w:p>
    <w:p>
      <w:r>
        <w:t>（美）加里·伯尼森著；王青梅译 其他作品：https://www.jiaokey.com/tag/（美）加里·伯尼森著；王青梅译.html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关键词搜索：https://www.jiaokey.com/tag/从求职到入职  光辉国际CEO手把手教你.html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