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演讲学  第7版</w:t>
      </w:r>
    </w:p>
    <w:p>
      <w:r>
        <w:rPr>
          <w:rFonts w:ascii="宋体" w:hAnsi="宋体" w:eastAsia="宋体"/>
          <w:sz w:val="24"/>
        </w:rPr>
        <w:t>嵇美云，陈一鸣，周冬敏译；（美）史蒂芬·R.布莱顿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演讲学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嵇美云，陈一鸣，周冬敏译；（美）史蒂芬·R.布莱顿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本书出售、求购地址：https://www.jiaokey.com/book/detail/14692920.html</w:t>
      </w:r>
    </w:p>
    <w:p>
      <w:r>
        <w:t>更多相关图书推荐：https://www.jiaokey.com</w:t>
      </w:r>
    </w:p>
    <w:p>
      <w:r>
        <w:t>嵇美云，陈一鸣，周冬敏译；（美）史蒂芬·R.布莱顿 其他作品：https://www.jiaokey.com/tag/嵇美云，陈一鸣，周冬敏译；（美）史蒂芬·R.布莱顿.html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关键词搜索：https://www.jiaokey.com/tag/演讲学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