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创新思维训练教程</w:t>
      </w:r>
    </w:p>
    <w:p>
      <w:r>
        <w:rPr>
          <w:rFonts w:ascii="宋体" w:hAnsi="宋体" w:eastAsia="宋体"/>
          <w:sz w:val="24"/>
        </w:rPr>
        <w:t>施猛责任编辑；（中国）齐洪利，石磊，崔岩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施猛责任编辑；（中国）齐洪利，石磊，崔岩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本书出售、求购地址：https://www.jiaokey.com/book/detail/14692917.html</w:t>
      </w:r>
    </w:p>
    <w:p>
      <w:r>
        <w:t>更多相关图书推荐：https://www.jiaokey.com</w:t>
      </w:r>
    </w:p>
    <w:p>
      <w:r>
        <w:t>施猛责任编辑；（中国）齐洪利，石磊，崔岩 其他作品：https://www.jiaokey.com/tag/施猛责任编辑；（中国）齐洪利，石磊，崔岩.html</w:t>
      </w:r>
    </w:p>
    <w:p>
      <w:r>
        <w:t>清华大学出版社 出版图书：https://www.jiaokey.com/tag/清华大学出版社.html</w:t>
      </w:r>
    </w:p>
    <w:p>
      <w:r>
        <w:t>关键词搜索：https://www.jiaokey.com/tag/创新思维训练教程.html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