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书名：汉语相似范畴研究</w:t>
      </w:r>
    </w:p>
    <w:p>
      <w:r>
        <w:t>作者：刘杰</w:t>
      </w:r>
    </w:p>
    <w:p>
      <w:r>
        <w:t>出版社：黄山书社,2019.09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汉语相似范畴研究 评论地址：https://www.jiaokey.com/book/detail/14692906.html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