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微商、朋友圈、公众号、小程序、自媒体、自明星营销全攻略  第2版</w:t>
      </w:r>
    </w:p>
    <w:p>
      <w:r>
        <w:rPr>
          <w:rFonts w:ascii="宋体" w:hAnsi="宋体" w:eastAsia="宋体"/>
          <w:sz w:val="24"/>
        </w:rPr>
        <w:t>黄京皓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微商、朋友圈、公众号、小程序、自媒体、自明星营销全攻略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本书出售、求购地址：https://www.jiaokey.com/book/detail/14692899.html</w:t>
      </w:r>
    </w:p>
    <w:p>
      <w:r>
        <w:t>更多相关图书推荐：https://www.jiaokey.com</w:t>
      </w:r>
    </w:p>
    <w:p>
      <w:r>
        <w:t>黄京皓 其他作品：https://www.jiaokey.com/tag/黄京皓.html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关键词搜索：https://www.jiaokey.com/tag/微商、朋友圈、公众号、小程序、自媒体、自明星营销全攻略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