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21世纪高等院校国际经济与贸易专业精品教材  外贸英语函电  第6版</w:t>
      </w:r>
    </w:p>
    <w:p>
      <w:r>
        <w:rPr>
          <w:rFonts w:ascii="宋体" w:hAnsi="宋体" w:eastAsia="宋体"/>
          <w:sz w:val="24"/>
        </w:rPr>
        <w:t>（中国）隋思忠，田汶灵，张琳娜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21世纪高等院校国际经济与贸易专业精品教材  外贸英语函电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（中国）隋思忠，田汶灵，张琳娜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本书出售、求购地址：https://www.jiaokey.com/book/detail/14692893.html</w:t>
      </w:r>
    </w:p>
    <w:p>
      <w:r>
        <w:t>更多相关图书推荐：https://www.jiaokey.com</w:t>
      </w:r>
    </w:p>
    <w:p>
      <w:r>
        <w:t>（中国）隋思忠，田汶灵，张琳娜 其他作品：https://www.jiaokey.com/tag/（中国）隋思忠，田汶灵，张琳娜.html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关键词搜索：https://www.jiaokey.com/tag/21世纪高等院校国际经济与贸易专业精品教材  外贸英语函电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