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微课、慕课与翻转课堂视频制作一本通</w:t>
      </w:r>
    </w:p>
    <w:p>
      <w:r>
        <w:rPr>
          <w:rFonts w:ascii="宋体" w:hAnsi="宋体" w:eastAsia="宋体"/>
          <w:sz w:val="24"/>
        </w:rPr>
        <w:t>朱定见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微课、慕课与翻转课堂视频制作一本通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多媒体课件-制作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本书出售、求购地址：https://www.jiaokey.com/book/detail/14692877.html</w:t>
      </w:r>
    </w:p>
    <w:p>
      <w:r>
        <w:t>更多相关图书推荐：https://www.jiaokey.com</w:t>
      </w:r>
    </w:p>
    <w:p>
      <w:r>
        <w:t>朱定见 其他作品：https://www.jiaokey.com/tag/朱定见.html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关键词搜索：https://www.jiaokey.com/tag/多媒体课件-制作.html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