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书名：十个为什么  广告营销哲学十堂课</w:t>
      </w:r>
    </w:p>
    <w:p>
      <w:r>
        <w:t>作者：陈国辉著；大创意策划</w:t>
      </w:r>
    </w:p>
    <w:p>
      <w:r>
        <w:t>出版社：桂林:广西师范大学出版社,2020.01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十个为什么  广告营销哲学十堂课 评论地址：https://www.jiaokey.com/book/detail/14692855.html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