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间谍、施虐狂和巫师  被教科书忽略的历史</w:t>
      </w:r>
    </w:p>
    <w:p>
      <w:r>
        <w:rPr>
          <w:rFonts w:ascii="宋体" w:hAnsi="宋体" w:eastAsia="宋体"/>
          <w:sz w:val="24"/>
        </w:rPr>
        <w:t>（英）多米尼克·塞尔伍德著；任方言译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间谍、施虐狂和巫师  被教科书忽略的历史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（英）多米尼克·塞尔伍德著；任方言译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本书出售、求购地址：https://www.jiaokey.com/book/detail/14692854.html</w:t>
      </w:r>
    </w:p>
    <w:p>
      <w:r>
        <w:t>更多相关图书推荐：https://www.jiaokey.com</w:t>
      </w:r>
    </w:p>
    <w:p>
      <w:r>
        <w:t>（英）多米尼克·塞尔伍德著；任方言译 其他作品：https://www.jiaokey.com/tag/（英）多米尼克·塞尔伍德著；任方言译.html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关键词搜索：https://www.jiaokey.com/tag/间谍、施虐狂和巫师  被教科书忽略的历史.html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