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隐之诗  不打草稿的古风水彩画入门</w:t>
      </w:r>
    </w:p>
    <w:p>
      <w:r>
        <w:rPr>
          <w:rFonts w:ascii="宋体" w:hAnsi="宋体" w:eastAsia="宋体"/>
          <w:sz w:val="24"/>
        </w:rPr>
        <w:t>肖辉责任编辑；（中国）飞乐鸟工作室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隐之诗  不打草稿的古风水彩画入门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肖辉责任编辑；（中国）飞乐鸟工作室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本书出售、求购地址：https://www.jiaokey.com/book/detail/14692846.html</w:t>
      </w:r>
    </w:p>
    <w:p>
      <w:r>
        <w:t>更多相关图书推荐：https://www.jiaokey.com</w:t>
      </w:r>
    </w:p>
    <w:p>
      <w:r>
        <w:t>肖辉责任编辑；（中国）飞乐鸟工作室 其他作品：https://www.jiaokey.com/tag/肖辉责任编辑；（中国）飞乐鸟工作室.html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关键词搜索：https://www.jiaokey.com/tag/隐之诗  不打草稿的古风水彩画入门.html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