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单词的历史  英语人名词语趣谈</w:t>
      </w:r>
    </w:p>
    <w:p>
      <w:r>
        <w:rPr>
          <w:rFonts w:ascii="宋体" w:hAnsi="宋体" w:eastAsia="宋体"/>
          <w:sz w:val="24"/>
        </w:rPr>
        <w:t>（英）马丁·H.曼瑟著；爱丽丝·格兰迪森审；马一宁译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单词的历史  英语人名词语趣谈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（英）马丁·H.曼瑟著；爱丽丝·格兰迪森审；马一宁译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本书出售、求购地址：https://www.jiaokey.com/book/detail/14692843.html</w:t>
      </w:r>
    </w:p>
    <w:p>
      <w:r>
        <w:t>更多相关图书推荐：https://www.jiaokey.com</w:t>
      </w:r>
    </w:p>
    <w:p>
      <w:r>
        <w:t>（英）马丁·H.曼瑟著；爱丽丝·格兰迪森审；马一宁译 其他作品：https://www.jiaokey.com/tag/（英）马丁·H.曼瑟著；爱丽丝·格兰迪森审；马一宁译.html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关键词搜索：https://www.jiaokey.com/tag/单词的历史  英语人名词语趣谈.html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