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  人行为背后的思维与智能</w:t>
      </w:r>
    </w:p>
    <w:p>
      <w:r>
        <w:rPr>
          <w:rFonts w:ascii="宋体" w:hAnsi="宋体" w:eastAsia="宋体"/>
          <w:sz w:val="24"/>
        </w:rPr>
        <w:t>（美）赫伯特·西蒙著；荆其诚，张厚粲译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  人行为背后的思维与智能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（美）赫伯特·西蒙著；荆其诚，张厚粲译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本书出售、求购地址：https://www.jiaokey.com/book/detail/14692841.html</w:t>
      </w:r>
    </w:p>
    <w:p>
      <w:r>
        <w:t>更多相关图书推荐：https://www.jiaokey.com</w:t>
      </w:r>
    </w:p>
    <w:p>
      <w:r>
        <w:t>（美）赫伯特·西蒙著；荆其诚，张厚粲译 其他作品：https://www.jiaokey.com/tag/（美）赫伯特·西蒙著；荆其诚，张厚粲译.html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关键词搜索：https://www.jiaokey.com/tag/认知  人行为背后的思维与智能.html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