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书名：博雅汉语读写·初级起步篇</w:t>
      </w:r>
    </w:p>
    <w:p>
      <w:r>
        <w:t>作者：李晓琪主编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博雅汉语读写·初级起步篇 评论地址：https://www.jiaokey.com/book/detail/14692816.html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