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孩子们的音乐之旅  2  走走跳跳  幼儿版</w:t>
      </w:r>
    </w:p>
    <w:p>
      <w:r>
        <w:rPr>
          <w:rFonts w:ascii="宋体" w:hAnsi="宋体" w:eastAsia="宋体"/>
          <w:sz w:val="24"/>
        </w:rPr>
        <w:t>包菊英,孙丹青,李嘉栋,阮婷等编委,阮婷本册撰稿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孩子们的音乐之旅  2  走走跳跳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包菊英,孙丹青,李嘉栋,阮婷等编委,阮婷本册撰稿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9787552308549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音乐欣赏-世界-少儿读物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音乐评论、欣赏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本书收录作品主要包括：巡逻兵进行曲、孩子们的进行曲、土耳其进行曲、玩具兵进行曲、加伏特舞曲、幽默曲、中国花鼓、杜鹃圆舞曲、拨弦波尔卡、小步舞曲、进行曲、摩塞塔舞曲、祝你生日快乐等。</w:t>
      </w:r>
    </w:p>
    <w:p/>
    <w:p>
      <w:r>
        <w:t>本书出售、求购地址：https://www.jiaokey.com/book/detail/14692810.html</w:t>
      </w:r>
    </w:p>
    <w:p>
      <w:r>
        <w:t>更多音乐评论、欣赏图书推荐：https://www.jiaokey.com</w:t>
      </w:r>
    </w:p>
    <w:p>
      <w:r>
        <w:t>包菊英,孙丹青,李嘉栋,阮婷等编委,阮婷本册撰稿 其他作品：https://www.jiaokey.com/tag/包菊英,孙丹青,李嘉栋,阮婷等编委,阮婷本册撰稿.html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关键词搜索：https://www.jiaokey.com/tag/音乐欣赏-世界-少儿读物.html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