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竹笛四重奏练习三十三首  简谱版</w:t>
      </w:r>
    </w:p>
    <w:p>
      <w:r>
        <w:rPr>
          <w:rFonts w:ascii="宋体" w:hAnsi="宋体" w:eastAsia="宋体"/>
          <w:sz w:val="24"/>
        </w:rPr>
        <w:t>郝益军编著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竹笛四重奏练习三十三首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郝益军编著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本书出售、求购地址：https://www.jiaokey.com/book/detail/14692797.html</w:t>
      </w:r>
    </w:p>
    <w:p>
      <w:r>
        <w:t>更多相关图书推荐：https://www.jiaokey.com</w:t>
      </w:r>
    </w:p>
    <w:p>
      <w:r>
        <w:t>郝益军编著 其他作品：https://www.jiaokey.com/tag/郝益军编著.html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关键词搜索：https://www.jiaokey.com/tag/竹笛四重奏练习三十三首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