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书名：弹儿歌学钢琴</w:t>
      </w:r>
    </w:p>
    <w:p>
      <w:r>
        <w:t>作者：伍乐</w:t>
      </w:r>
    </w:p>
    <w:p>
      <w:r>
        <w:t>出版社：南京:江苏文艺出版社,2016.06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弹儿歌学钢琴 评论地址：https://www.jiaokey.com/book/detail/14692794.html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