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书名：快速学会视奏  3  中英双语  适用于“英皇”考级5级</w:t>
      </w:r>
    </w:p>
    <w:p>
      <w:r>
        <w:t>作者：（澳）萨曼莎·科茨，米歇尔·马德尔著；叶佳敏译；谌蕾校</w:t>
      </w:r>
    </w:p>
    <w:p>
      <w:r>
        <w:t>出版社：桂林:广西师范大学出版社,2019.08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快速学会视奏  3  中英双语  适用于“英皇”考级5级 评论地址：https://www.jiaokey.com/book/detail/14692793.html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