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耳畔的浪漫  中外经典钢琴超精选100首</w:t>
      </w:r>
    </w:p>
    <w:p>
      <w:r>
        <w:rPr>
          <w:rFonts w:ascii="宋体" w:hAnsi="宋体" w:eastAsia="宋体"/>
          <w:sz w:val="24"/>
        </w:rPr>
        <w:t>（中国）西柚尔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耳畔的浪漫  中外经典钢琴超精选100首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（中国）西柚尔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本书出售、求购地址：https://www.jiaokey.com/book/detail/14692784.html</w:t>
      </w:r>
    </w:p>
    <w:p>
      <w:r>
        <w:t>更多相关图书推荐：https://www.jiaokey.com</w:t>
      </w:r>
    </w:p>
    <w:p>
      <w:r>
        <w:t>（中国）西柚尔 其他作品：https://www.jiaokey.com/tag/（中国）西柚尔.html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关键词搜索：https://www.jiaokey.com/tag/耳畔的浪漫  中外经典钢琴超精选100首.html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