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书名：看啊，那和平的旗帜  为女高音与管弦乐队</w:t>
      </w:r>
    </w:p>
    <w:p>
      <w:r>
        <w:t>作者：陆培</w:t>
      </w:r>
    </w:p>
    <w:p>
      <w:r>
        <w:t>出版社：上海:上海音乐出版社,2017.11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看啊，那和平的旗帜  为女高音与管弦乐队 评论地址：https://www.jiaokey.com/book/detail/14692770.html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