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书名：男孩行为心理学</w:t>
      </w:r>
    </w:p>
    <w:p>
      <w:r>
        <w:t>作者：风信子著</w:t>
      </w:r>
    </w:p>
    <w:p>
      <w:r>
        <w:t>出版社：民主与建设出版社,2019.03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男孩行为心理学 评论地址：https://www.jiaokey.com/book/detail/14692767.html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