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书名：撕掉单词语法书，英语就该这样学</w:t>
      </w:r>
    </w:p>
    <w:p>
      <w:r>
        <w:t>作者：杨萃先著</w:t>
      </w:r>
    </w:p>
    <w:p>
      <w:r>
        <w:t>出版社：北京联合出版公司,2019.10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撕掉单词语法书，英语就该这样学 评论地址：https://www.jiaokey.com/book/detail/14692755.html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