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书名：古格王宫壁画  科迦寺壁画</w:t>
      </w:r>
    </w:p>
    <w:p>
      <w:r>
        <w:t>作者：谢斌，王谦，何鸿编著</w:t>
      </w:r>
    </w:p>
    <w:p>
      <w:r>
        <w:t>出版社：杭州:浙江摄影出版社,2019.01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古格王宫壁画  科迦寺壁画 评论地址：https://www.jiaokey.com/book/detail/14692750.html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