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贾达群  狂想曲  梨园腔魂  为独奏唢呐与大型民族管弦乐团  总谱  2019</w:t>
      </w:r>
    </w:p>
    <w:p>
      <w:r>
        <w:rPr>
          <w:rFonts w:ascii="宋体" w:hAnsi="宋体" w:eastAsia="宋体"/>
          <w:sz w:val="24"/>
        </w:rPr>
        <w:t>贾达群著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贾达群  狂想曲  梨园腔魂  为独奏唢呐与大型民族管弦乐团  总谱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本书出售、求购地址：https://www.jiaokey.com/book/detail/14692743.html</w:t>
      </w:r>
    </w:p>
    <w:p>
      <w:r>
        <w:t>更多相关图书推荐：https://www.jiaokey.com</w:t>
      </w:r>
    </w:p>
    <w:p>
      <w:r>
        <w:t>贾达群著 其他作品：https://www.jiaokey.com/tag/贾达群著.html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关键词搜索：https://www.jiaokey.com/tag/贾达群  狂想曲  梨园腔魂  为独奏唢呐与大型民族管弦乐团  总谱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