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贾达群  序曲  梨园鼓韵  为中国独奏打击乐、川剧锣鼓与大型民族管弦乐团  总谱  2018</w:t>
      </w:r>
    </w:p>
    <w:p>
      <w:r>
        <w:rPr>
          <w:rFonts w:ascii="宋体" w:hAnsi="宋体" w:eastAsia="宋体"/>
          <w:sz w:val="24"/>
        </w:rPr>
        <w:t>贾达群著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贾达群  序曲  梨园鼓韵  为中国独奏打击乐、川剧锣鼓与大型民族管弦乐团  总谱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本书出售、求购地址：https://www.jiaokey.com/book/detail/14692742.html</w:t>
      </w:r>
    </w:p>
    <w:p>
      <w:r>
        <w:t>更多相关图书推荐：https://www.jiaokey.com</w:t>
      </w:r>
    </w:p>
    <w:p>
      <w:r>
        <w:t>贾达群著 其他作品：https://www.jiaokey.com/tag/贾达群著.html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关键词搜索：https://www.jiaokey.com/tag/贾达群  序曲  梨园鼓韵  为中国独奏打击乐、川剧锣鼓与大型民族管弦乐团  总谱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