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书名：想飞想飞怎么飞</w:t>
      </w:r>
    </w:p>
    <w:p>
      <w:r>
        <w:t>作者：徐宁编</w:t>
      </w:r>
    </w:p>
    <w:p>
      <w:r>
        <w:t>出版社：合肥:安徽文艺出版社,2014.06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想飞想飞怎么飞 评论地址：https://www.jiaokey.com/book/detail/14692693.html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