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追寻好课  执着前行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追寻好课  执着前行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本书出售、求购地址：https://www.jiaokey.com/book/detail/14692689.html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关键词搜索：https://www.jiaokey.com/tag/追寻好课  执着前行.html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