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大夏书系  吴正宪答小学数学教学50问</w:t>
      </w:r>
    </w:p>
    <w:p>
      <w:r>
        <w:rPr>
          <w:rFonts w:ascii="宋体" w:hAnsi="宋体" w:eastAsia="宋体"/>
          <w:sz w:val="24"/>
        </w:rPr>
        <w:t>吴正宪，刘延革著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大夏书系  吴正宪答小学数学教学50问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吴正宪，刘延革著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本书出售、求购地址：https://www.jiaokey.com/book/detail/14692687.html</w:t>
      </w:r>
    </w:p>
    <w:p>
      <w:r>
        <w:t>更多相关图书推荐：https://www.jiaokey.com</w:t>
      </w:r>
    </w:p>
    <w:p>
      <w:r>
        <w:t>吴正宪，刘延革著 其他作品：https://www.jiaokey.com/tag/吴正宪，刘延革著.html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关键词搜索：https://www.jiaokey.com/tag/大夏书系  吴正宪答小学数学教学50问.html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