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灵动自然，我追求的数学课堂</w:t>
      </w:r>
    </w:p>
    <w:p>
      <w:r>
        <w:rPr>
          <w:rFonts w:ascii="宋体" w:hAnsi="宋体" w:eastAsia="宋体"/>
          <w:sz w:val="24"/>
        </w:rPr>
        <w:t>郑钟雯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灵动自然，我追求的数学课堂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郑钟雯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本书出售、求购地址：https://www.jiaokey.com/book/detail/14692684.html</w:t>
      </w:r>
    </w:p>
    <w:p>
      <w:r>
        <w:t>更多相关图书推荐：https://www.jiaokey.com</w:t>
      </w:r>
    </w:p>
    <w:p>
      <w:r>
        <w:t>郑钟雯 其他作品：https://www.jiaokey.com/tag/郑钟雯.html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关键词搜索：https://www.jiaokey.com/tag/灵动自然，我追求的数学课堂.html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