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三年级  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本书出售、求购地址：https://www.jiaokey.com/book/detail/14692678.html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关键词搜索：https://www.jiaokey.com/tag/义务教育教科书  道德与法治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