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上海市杨浦区教师专业发展丛书  中学语文教学初阶</w:t>
      </w:r>
    </w:p>
    <w:p>
      <w:r>
        <w:rPr>
          <w:rFonts w:ascii="宋体" w:hAnsi="宋体" w:eastAsia="宋体"/>
          <w:sz w:val="24"/>
        </w:rPr>
        <w:t>徐国民编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上海市杨浦区教师专业发展丛书  中学语文教学初阶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本书出售、求购地址：https://www.jiaokey.com/book/detail/14692671.html</w:t>
      </w:r>
    </w:p>
    <w:p>
      <w:r>
        <w:t>更多相关图书推荐：https://www.jiaokey.com</w:t>
      </w:r>
    </w:p>
    <w:p>
      <w:r>
        <w:t>徐国民编 其他作品：https://www.jiaokey.com/tag/徐国民编.html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关键词搜索：https://www.jiaokey.com/tag/上海市杨浦区教师专业发展丛书  中学语文教学初阶.html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