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以学习为中心的中学英语教学  课堂教学从教师立场向学生立场转变的理念、原则和策略</w:t>
      </w:r>
    </w:p>
    <w:p>
      <w:r>
        <w:rPr>
          <w:rFonts w:ascii="宋体" w:hAnsi="宋体" w:eastAsia="宋体"/>
          <w:sz w:val="24"/>
        </w:rPr>
        <w:t>张金秀著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以学习为中心的中学英语教学  课堂教学从教师立场向学生立场转变的理念、原则和策略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本书出售、求购地址：https://www.jiaokey.com/book/detail/14692667.html</w:t>
      </w:r>
    </w:p>
    <w:p>
      <w:r>
        <w:t>更多相关图书推荐：https://www.jiaokey.com</w:t>
      </w:r>
    </w:p>
    <w:p>
      <w:r>
        <w:t>张金秀著 其他作品：https://www.jiaokey.com/tag/张金秀著.html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