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我做哥哥姐姐了  中班  上  1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我做哥哥姐姐了  中班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本书出售、求购地址：https://www.jiaokey.com/book/detail/14692661.html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我做哥哥姐姐了  中班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