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动物乐园  中班  上  4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动物乐园  中班  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本书出售、求购地址：https://www.jiaokey.com/book/detail/14692653.html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动物乐园  中班  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