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幼儿园完整儿童活动课程  幼儿操作材料  大玩家  大班  上  4</w:t>
      </w:r>
    </w:p>
    <w:p>
      <w:r>
        <w:rPr>
          <w:rFonts w:ascii="宋体" w:hAnsi="宋体" w:eastAsia="宋体"/>
          <w:sz w:val="24"/>
        </w:rPr>
        <w:t>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幼儿园完整儿童活动课程  幼儿操作材料  大玩家  大班  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本书出售、求购地址：https://www.jiaokey.com/book/detail/14692648.html</w:t>
      </w:r>
    </w:p>
    <w:p>
      <w:r>
        <w:t>更多相关图书推荐：https://www.jiaokey.com</w:t>
      </w:r>
    </w:p>
    <w:p>
      <w:r>
        <w:t>易秋主编 其他作品：https://www.jiaokey.com/tag/易秋主编.html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关键词搜索：https://www.jiaokey.com/tag/幼儿园完整儿童活动课程  幼儿操作材料  大玩家  大班  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