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我想知道的  大班  上  3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我想知道的  大班  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本书出售、求购地址：https://www.jiaokey.com/book/detail/14692647.html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我想知道的  大班  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