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大中国  大班  上  2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大中国  大班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本书出售、求购地址：https://www.jiaokey.com/book/detail/14692646.html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大中国  大班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