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特别的我  大班  上  1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特别的我  大班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本书出售、求购地址：https://www.jiaokey.com/book/detail/14692645.html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特别的我  大班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