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甜蜜蜜  小班  上  2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甜蜜蜜  小班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本书出售、求购地址：https://www.jiaokey.com/book/detail/14692636.html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甜蜜蜜  小班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