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我上幼儿园  小班  上  1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我上幼儿园  小班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本书出售、求购地址：https://www.jiaokey.com/book/detail/14692635.html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我上幼儿园  小班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