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书名：孩子心目中的课堂</w:t>
      </w:r>
    </w:p>
    <w:p>
      <w:r>
        <w:t>作者：袁干斌</w:t>
      </w:r>
    </w:p>
    <w:p>
      <w:r>
        <w:t>出版社：北京:教育科学出版社,2016.03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孩子心目中的课堂 评论地址：https://www.jiaokey.com/book/detail/14692587.html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